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color w:val="1A1A2E"/>
        </w:rPr>
        <w:t>E-mail 1 — Hartmann</w:t>
      </w:r>
    </w:p>
    <w:p>
      <w:r>
        <w:rPr>
          <w:b/>
        </w:rPr>
        <w:t xml:space="preserve">Assunto: </w:t>
      </w:r>
      <w:r>
        <w:t>O ponto invisível debaixo da sua cama que pode estar te fazendo mal</w:t>
      </w:r>
    </w:p>
    <w:p/>
    <w:p>
      <w:r>
        <w:t>Olá,</w:t>
      </w:r>
    </w:p>
    <w:p>
      <w:r>
        <w:t>Existe uma grade energética que atravessa toda a superfície da Terra — invisível, constante e com efeitos reais sobre quem dorme sobre ela. Ela se chama Grade de Hartmann.</w:t>
      </w:r>
    </w:p>
    <w:p>
      <w:r>
        <w:t>Quando a cama fica posicionada exatamente sobre um cruzamento dessa grade, o corpo não descansa como deveria. Sono agitado, dores sem causa aparente e sensação de cansaço mesmo depois de dormir são alguns dos sinais.</w:t>
      </w:r>
    </w:p>
    <w:p>
      <w:r>
        <w:t>No novo artigo do blog, explico o que é esse fenômeno, como ele age no organismo durante o sono e o que você pode fazer para verificar e corrigir o posicionamento da sua cama.</w:t>
      </w:r>
    </w:p>
    <w:p>
      <w:r>
        <w:rPr>
          <w:b/>
        </w:rPr>
        <w:t xml:space="preserve">Leia o artigo completo aqui → </w:t>
      </w:r>
      <w:r>
        <w:t>https://franciscoborrello.com.br/por-que-sua-cama-nao-deve-ficar-em-cima-de-um-cruzamento-de-hartmann/</w:t>
      </w:r>
    </w:p>
    <w:p/>
    <w:p>
      <w:r>
        <w:t>Prof. Francisco Borrello</w:t>
      </w:r>
    </w:p>
    <w:p>
      <w:r>
        <w:t>————————————————————————————————————————————————————————————</w:t>
      </w:r>
    </w:p>
    <w:p/>
    <w:p>
      <w:pPr>
        <w:pStyle w:val="Heading1"/>
      </w:pPr>
      <w:r>
        <w:rPr>
          <w:color w:val="1A1A2E"/>
        </w:rPr>
        <w:t>E-mail 2 — Mesa Radiônica</w:t>
      </w:r>
    </w:p>
    <w:p>
      <w:r>
        <w:rPr>
          <w:b/>
        </w:rPr>
        <w:t xml:space="preserve">Assunto: </w:t>
      </w:r>
      <w:r>
        <w:t>O que a Mesa Radiônica Quântica faz dentro da sua casa (e você provavelmente não sabia)</w:t>
      </w:r>
    </w:p>
    <w:p/>
    <w:p>
      <w:r>
        <w:t>Olá,</w:t>
      </w:r>
    </w:p>
    <w:p>
      <w:r>
        <w:t>A Mesa Radiônica Quântica Prof. Borrello não é um objeto decorativo. É uma ferramenta de harmonização que atua nos campos sutis do ambiente — reorganizando energias, neutralizando interferências e criando um espaço mais coerente para quem vive ali.</w:t>
      </w:r>
    </w:p>
    <w:p>
      <w:r>
        <w:t>Muita gente me pergunta: 'mas como ela funciona na prática?' É exatamente isso que respondo no artigo desta semana. De forma clara, sem jargões desnecessários.</w:t>
      </w:r>
    </w:p>
    <w:p>
      <w:r>
        <w:t>Se você já tem uma Mesa ou está considerando ter, este artigo vai aprofundar seu entendimento sobre o que acontece energeticamente no seu lar.</w:t>
      </w:r>
    </w:p>
    <w:p>
      <w:r>
        <w:rPr>
          <w:b/>
        </w:rPr>
        <w:t xml:space="preserve">Leia o artigo completo aqui → </w:t>
      </w:r>
      <w:r>
        <w:t>https://franciscoborrello.com.br/mesa-radionica-quantica-prof-borrello-o-que-ela-faz-na-sua-casa/</w:t>
      </w:r>
    </w:p>
    <w:p/>
    <w:p>
      <w:r>
        <w:t>Prof. Francisco Borrello</w:t>
      </w:r>
    </w:p>
    <w:p>
      <w:r>
        <w:t>————————————————————————————————————————————————————————————</w:t>
      </w:r>
    </w:p>
    <w:p/>
    <w:p>
      <w:pPr>
        <w:pStyle w:val="Heading1"/>
      </w:pPr>
      <w:r>
        <w:rPr>
          <w:color w:val="1A1A2E"/>
        </w:rPr>
        <w:t>E-mail 3 — 7 Sinais</w:t>
      </w:r>
    </w:p>
    <w:p>
      <w:r>
        <w:rPr>
          <w:b/>
        </w:rPr>
        <w:t xml:space="preserve">Assunto: </w:t>
      </w:r>
      <w:r>
        <w:t>Sua casa tem energia ruim? Veja os 7 sinais mais comuns</w:t>
      </w:r>
    </w:p>
    <w:p/>
    <w:p>
      <w:r>
        <w:t>Olá,</w:t>
      </w:r>
    </w:p>
    <w:p>
      <w:r>
        <w:t>Às vezes não é a sua vida que está difícil — é o ambiente onde você vive que está carregado. Conflitos frequentes em casa, sensação de peso ao chegar em certos cômodos, dificuldade de concentração ou de dormir bem podem ser reflexo direto da energia do espaço.</w:t>
      </w:r>
    </w:p>
    <w:p>
      <w:r>
        <w:t>Listei os 7 sinais mais comuns de que uma casa precisa de harmonização — e, para cada um deles, indico o que fazer.</w:t>
      </w:r>
    </w:p>
    <w:p>
      <w:r>
        <w:t>Este artigo é um bom ponto de partida para quem quer entender a diferença entre um ambiente que sustenta e um ambiente que drena.</w:t>
      </w:r>
    </w:p>
    <w:p>
      <w:r>
        <w:rPr>
          <w:b/>
        </w:rPr>
        <w:t xml:space="preserve">Leia o artigo completo aqui → </w:t>
      </w:r>
      <w:r>
        <w:t>https://franciscoborrello.com.br/7-sinais-de-que-sua-casa-tem-energia-ruim-e-o-que-fazer/</w:t>
      </w:r>
    </w:p>
    <w:p/>
    <w:p>
      <w:r>
        <w:t>Prof. Francisco Borrello</w:t>
      </w:r>
    </w:p>
    <w:p>
      <w:r>
        <w:t>————————————————————————————————————————————————————————————</w:t>
      </w:r>
    </w:p>
    <w:p/>
    <w:p>
      <w:pPr>
        <w:pStyle w:val="Heading1"/>
      </w:pPr>
      <w:r>
        <w:rPr>
          <w:color w:val="1A1A2E"/>
        </w:rPr>
        <w:t>E-mail 4 — Diferenças</w:t>
      </w:r>
    </w:p>
    <w:p>
      <w:r>
        <w:rPr>
          <w:b/>
        </w:rPr>
        <w:t xml:space="preserve">Assunto: </w:t>
      </w:r>
      <w:r>
        <w:t>Radiestesia, Radiônica e Geobiologia: você sabe o que cada uma faz?</w:t>
      </w:r>
    </w:p>
    <w:p/>
    <w:p>
      <w:r>
        <w:t>Olá,</w:t>
      </w:r>
    </w:p>
    <w:p>
      <w:r>
        <w:t>São três áreas distintas, mas que se complementam. E muita gente — inclusive quem já estuda há algum tempo — confunde os conceitos ou usa os termos como sinônimos.</w:t>
      </w:r>
    </w:p>
    <w:p>
      <w:r>
        <w:t>No novo artigo, faço uma distinção clara entre Radiestesia, Radiônica e Geobiologia: o que cada uma investiga, quais ferramentas utiliza e em que situações se aplica.</w:t>
      </w:r>
    </w:p>
    <w:p>
      <w:r>
        <w:t>Se você quer solidificar sua base teórica ou simplesmente quer explicar essas disciplinas para alguém próximo, este texto vai te ajudar.</w:t>
      </w:r>
    </w:p>
    <w:p>
      <w:r>
        <w:rPr>
          <w:b/>
        </w:rPr>
        <w:t xml:space="preserve">Leia o artigo completo aqui → </w:t>
      </w:r>
      <w:r>
        <w:t>https://franciscoborrello.com.br/radiestesia-radionica-e-geobiologia-qual-a-diferenca/</w:t>
      </w:r>
    </w:p>
    <w:p/>
    <w:p>
      <w:r>
        <w:t>Prof. Francisco Borrello</w:t>
      </w:r>
    </w:p>
    <w:p>
      <w:r>
        <w:t>————————————————————————————————————————————————————————————</w:t>
      </w:r>
    </w:p>
    <w:p/>
    <w:p>
      <w:pPr>
        <w:pStyle w:val="Heading1"/>
      </w:pPr>
      <w:r>
        <w:rPr>
          <w:color w:val="1A1A2E"/>
        </w:rPr>
        <w:t>E-mail 5 — Feng Shui 2026</w:t>
      </w:r>
    </w:p>
    <w:p>
      <w:r>
        <w:rPr>
          <w:b/>
        </w:rPr>
        <w:t xml:space="preserve">Assunto: </w:t>
      </w:r>
      <w:r>
        <w:t>Feng Shui 2026: saiba quais setores da sua casa recebem as melhores energias este ano</w:t>
      </w:r>
    </w:p>
    <w:p/>
    <w:p>
      <w:r>
        <w:t>Olá,</w:t>
      </w:r>
    </w:p>
    <w:p>
      <w:r>
        <w:t>Cada ano traz uma nova configuração de Estrelas Voadoras — e 2026, o Ano do Cavalo de Fogo, não é exceção. Alguns setores da sua casa serão favorecidos por energias de prosperidade e saúde. Outros vão exigir atenção e proteção.</w:t>
      </w:r>
    </w:p>
    <w:p>
      <w:r>
        <w:t>No artigo desta semana, analiso as principais Estrelas Voadoras de 2026, quais setores elas ativam e o que fazer — ou evitar — em cada um deles.</w:t>
      </w:r>
    </w:p>
    <w:p>
      <w:r>
        <w:t>Quem entende esse mapa tem uma vantagem real na hora de organizar o espaço, fazer reformas ou simplesmente direcionar intenções ao longo do ano.</w:t>
      </w:r>
    </w:p>
    <w:p>
      <w:r>
        <w:rPr>
          <w:b/>
        </w:rPr>
        <w:t xml:space="preserve">Leia o artigo completo aqui → </w:t>
      </w:r>
      <w:r>
        <w:t>https://franciscoborrello.com.br/feng-shui-2026-as-estrelas-voadoras-do-ano-do-cavalo-de-fogo/</w:t>
      </w:r>
    </w:p>
    <w:p/>
    <w:p>
      <w:r>
        <w:t>Prof. Francisco Borrello</w:t>
      </w:r>
    </w:p>
    <w:p>
      <w:r>
        <w:t>————————————————————————————————————————————————————————————</w:t>
      </w:r>
    </w:p>
    <w:p/>
    <w:p>
      <w:pPr>
        <w:pStyle w:val="Heading1"/>
      </w:pPr>
      <w:r>
        <w:rPr>
          <w:color w:val="1A1A2E"/>
        </w:rPr>
        <w:t>E-mail 6 — Pêndulo</w:t>
      </w:r>
    </w:p>
    <w:p>
      <w:r>
        <w:rPr>
          <w:b/>
        </w:rPr>
        <w:t xml:space="preserve">Assunto: </w:t>
      </w:r>
      <w:r>
        <w:t>Como começar a usar o pêndulo de radiestesia (do jeito certo)</w:t>
      </w:r>
    </w:p>
    <w:p/>
    <w:p>
      <w:r>
        <w:t>Olá,</w:t>
      </w:r>
    </w:p>
    <w:p>
      <w:r>
        <w:t>O pêndulo é uma das ferramentas mais acessíveis da Radiestesia — mas também uma das mais mal compreendidas. Muitos iniciantes erram na postura, na calibração ou na forma de formular as perguntas, e acabam desconfiando da ferramenta quando o problema está na técnica.</w:t>
      </w:r>
    </w:p>
    <w:p>
      <w:r>
        <w:t>Neste guia prático, mostro o passo a passo para quem está começando: como segurar, como calibrar as respostas, como formular perguntas e como desenvolver sensibilidade ao longo do tempo.</w:t>
      </w:r>
    </w:p>
    <w:p>
      <w:r>
        <w:t>Se você tem um pêndulo guardado em alguma gaveta sem saber bem como usá-lo, este artigo é para você.</w:t>
      </w:r>
    </w:p>
    <w:p>
      <w:r>
        <w:rPr>
          <w:b/>
        </w:rPr>
        <w:t xml:space="preserve">Leia o artigo completo aqui → </w:t>
      </w:r>
      <w:r>
        <w:t>https://franciscoborrello.com.br/como-usar-o-pendulo-de-radiestesia-guia-pratico-para-comecar/</w:t>
      </w:r>
    </w:p>
    <w:p/>
    <w:p>
      <w:r>
        <w:t>Prof. Francisco Borrello</w:t>
      </w:r>
    </w:p>
    <w:p>
      <w:r>
        <w:t>————————————————————————————————————————————————————————————</w:t>
      </w:r>
    </w:p>
    <w:p/>
    <w:p>
      <w:pPr>
        <w:pStyle w:val="Heading1"/>
      </w:pPr>
      <w:r>
        <w:rPr>
          <w:color w:val="1A1A2E"/>
        </w:rPr>
        <w:t>E-mail 7 — Geoacupuntura</w:t>
      </w:r>
    </w:p>
    <w:p>
      <w:r>
        <w:rPr>
          <w:b/>
        </w:rPr>
        <w:t xml:space="preserve">Assunto: </w:t>
      </w:r>
      <w:r>
        <w:t>Antes de harmonizar a casa, pode ser preciso curar o terreno — conheça a Geoacupuntura</w:t>
      </w:r>
    </w:p>
    <w:p/>
    <w:p>
      <w:r>
        <w:t>Olá,</w:t>
      </w:r>
    </w:p>
    <w:p>
      <w:r>
        <w:t>Assim como o corpo humano tem meridianos e pontos de acupuntura, a Terra também possui linhas de energia que podem estar bloqueadas, alteradas ou perturbadas. Quando isso acontece no terreno onde uma casa foi construída, nenhuma harmonização interna resolve completamente o problema.</w:t>
      </w:r>
    </w:p>
    <w:p>
      <w:r>
        <w:t>A Geoacupuntura é a técnica que trabalha diretamente sobre esses pontos da Terra — restaurando o fluxo energético no nível mais profundo, antes de qualquer intervenção no espaço construído.</w:t>
      </w:r>
    </w:p>
    <w:p>
      <w:r>
        <w:t>No artigo, explico como essa técnica funciona, em quais situações ela é indicada e como ela se relaciona com a Geobiologia.</w:t>
      </w:r>
    </w:p>
    <w:p>
      <w:r>
        <w:rPr>
          <w:b/>
        </w:rPr>
        <w:t xml:space="preserve">Leia o artigo completo aqui → </w:t>
      </w:r>
      <w:r>
        <w:t>https://franciscoborrello.com.br/geoacupuntura-a-tecnica-que-cura-a-terra-antes-da-casa/</w:t>
      </w:r>
    </w:p>
    <w:p/>
    <w:p>
      <w:r>
        <w:t>Prof. Francisco Borrello</w:t>
      </w:r>
    </w:p>
    <w:p>
      <w:r>
        <w:t>————————————————————————————————————————————————————————————</w:t>
      </w:r>
    </w:p>
    <w:p/>
    <w:p>
      <w:pPr>
        <w:pStyle w:val="Heading1"/>
      </w:pPr>
      <w:r>
        <w:rPr>
          <w:color w:val="1A1A2E"/>
        </w:rPr>
        <w:t>E-mail 8 — Mitos Feng Shui</w:t>
      </w:r>
    </w:p>
    <w:p>
      <w:r>
        <w:rPr>
          <w:b/>
        </w:rPr>
        <w:t xml:space="preserve">Assunto: </w:t>
      </w:r>
      <w:r>
        <w:t>5 coisas sobre Feng Shui que quase todo mundo acredita — e que estão erradas</w:t>
      </w:r>
    </w:p>
    <w:p/>
    <w:p>
      <w:r>
        <w:t>Olá,</w:t>
      </w:r>
    </w:p>
    <w:p>
      <w:r>
        <w:t>Ao longo de anos ensinando Feng Shui, percebo que alguns mitos se repetem com uma frequência impressionante. E o problema não é apenas acreditar no que não é verdade — é aplicar uma técnica baseada em informação errada e depois concluir que 'não funciona'.</w:t>
      </w:r>
    </w:p>
    <w:p>
      <w:r>
        <w:t>Neste artigo, desfaço 5 dos mitos mais comuns: desde a ideia de que Feng Shui é só questão de decoração até crenças sobre cores, espelhos e objetos específicos.</w:t>
      </w:r>
    </w:p>
    <w:p>
      <w:r>
        <w:t>Uma leitura que vale especialmente para quem estuda há algum tempo e quer calibrar o que aprendeu.</w:t>
      </w:r>
    </w:p>
    <w:p>
      <w:r>
        <w:rPr>
          <w:b/>
        </w:rPr>
        <w:t xml:space="preserve">Leia o artigo completo aqui → </w:t>
      </w:r>
      <w:r>
        <w:t>https://franciscoborrello.com.br/5-mitos-sobre-feng-shui-que-voce-ainda-acredita/</w:t>
      </w:r>
    </w:p>
    <w:p/>
    <w:p>
      <w:r>
        <w:t>Prof. Francisco Borrello</w:t>
      </w:r>
    </w:p>
    <w:p>
      <w:r>
        <w:t>————————————————————————————————————————————————————————————</w:t>
      </w:r>
    </w:p>
    <w:p/>
    <w:p>
      <w:pPr>
        <w:pStyle w:val="Heading1"/>
      </w:pPr>
      <w:r>
        <w:rPr>
          <w:color w:val="1A1A2E"/>
        </w:rPr>
        <w:t>E-mail 9 — Cozinha</w:t>
      </w:r>
    </w:p>
    <w:p>
      <w:r>
        <w:rPr>
          <w:b/>
        </w:rPr>
        <w:t xml:space="preserve">Assunto: </w:t>
      </w:r>
      <w:r>
        <w:t>Por que o fogão é o ímã da prosperidade — e o que o Feng Shui diz sobre ele</w:t>
      </w:r>
    </w:p>
    <w:p/>
    <w:p>
      <w:r>
        <w:t>Olá,</w:t>
      </w:r>
    </w:p>
    <w:p>
      <w:r>
        <w:t>Na tradição do Feng Shui, a cozinha é um dos cômodos mais poderosos da casa. E dentro dela, o fogão ocupa um lugar central: representa a capacidade de nutrir, de gerar abundância e de sustentar a família.</w:t>
      </w:r>
    </w:p>
    <w:p>
      <w:r>
        <w:t>A posição do fogão, a forma como ele é usado e até o estado de conservação das bocas dizem muito sobre o fluxo de prosperidade de um lar.</w:t>
      </w:r>
    </w:p>
    <w:p>
      <w:r>
        <w:t>No artigo, explico os princípios do Feng Shui aplicados à cozinha com orientações práticas que você pode começar a aplicar hoje.</w:t>
      </w:r>
    </w:p>
    <w:p>
      <w:r>
        <w:rPr>
          <w:b/>
        </w:rPr>
        <w:t xml:space="preserve">Leia o artigo completo aqui → </w:t>
      </w:r>
      <w:r>
        <w:t>https://franciscoborrello.com.br/feng-shui-na-cozinha-o-fogao-e-o-ima-da-prosperidade/</w:t>
      </w:r>
    </w:p>
    <w:p/>
    <w:p>
      <w:r>
        <w:t>Prof. Francisco Borrello</w:t>
      </w:r>
    </w:p>
    <w:p>
      <w:r>
        <w:t>————————————————————————————————————————————————————————————</w:t>
      </w:r>
    </w:p>
    <w:p/>
    <w:p>
      <w:pPr>
        <w:pStyle w:val="Heading1"/>
      </w:pPr>
      <w:r>
        <w:rPr>
          <w:color w:val="1A1A2E"/>
        </w:rPr>
        <w:t>E-mail 10 — Home Office</w:t>
      </w:r>
    </w:p>
    <w:p>
      <w:r>
        <w:rPr>
          <w:b/>
        </w:rPr>
        <w:t xml:space="preserve">Assunto: </w:t>
      </w:r>
      <w:r>
        <w:t>Seu home office está te ajudando a produzir — ou trabalhando contra você?</w:t>
      </w:r>
    </w:p>
    <w:p/>
    <w:p>
      <w:r>
        <w:t>Olá,</w:t>
      </w:r>
    </w:p>
    <w:p>
      <w:r>
        <w:t>O espaço onde você trabalha influencia diretamente sua concentração, sua criatividade e até sua relação com o dinheiro. E quem trabalha em casa sabe que a linha entre produtividade e distração é muito tênue.</w:t>
      </w:r>
    </w:p>
    <w:p>
      <w:r>
        <w:t>Neste artigo, aplico os princípios do Feng Shui ao home office: posicionamento da mesa, orientação da cadeira, organização do ambiente e como criar um espaço que favoreça tanto o foco quanto a prosperidade.</w:t>
      </w:r>
    </w:p>
    <w:p>
      <w:r>
        <w:t>As orientações combinam ergonomia e princípios energéticos — dois aspectos que, juntos, fazem uma diferença real no dia a dia.</w:t>
      </w:r>
    </w:p>
    <w:p>
      <w:r>
        <w:rPr>
          <w:b/>
        </w:rPr>
        <w:t xml:space="preserve">Leia o artigo completo aqui → </w:t>
      </w:r>
      <w:r>
        <w:t>https://franciscoborrello.com.br/feng-shui-no-home-office-ergonomia-foco-e-prosperidade/</w:t>
      </w:r>
    </w:p>
    <w:p/>
    <w:p>
      <w:r>
        <w:t>Prof. Francisco Borrello</w:t>
      </w:r>
    </w:p>
    <w:p>
      <w:r>
        <w:t>————————————————————————————————————————————————————————————</w:t>
      </w:r>
    </w:p>
    <w:p/>
    <w:p>
      <w:pPr>
        <w:pStyle w:val="Heading1"/>
      </w:pPr>
      <w:r>
        <w:rPr>
          <w:color w:val="1A1A2E"/>
        </w:rPr>
        <w:t>E-mail 11 — Plantas Protetoras</w:t>
      </w:r>
    </w:p>
    <w:p>
      <w:r>
        <w:rPr>
          <w:b/>
        </w:rPr>
        <w:t xml:space="preserve">Assunto: </w:t>
      </w:r>
      <w:r>
        <w:t>Essas plantas protegem sua casa de energias densas — mas só se estiverem no lugar certo</w:t>
      </w:r>
    </w:p>
    <w:p/>
    <w:p>
      <w:r>
        <w:t>Olá,</w:t>
      </w:r>
    </w:p>
    <w:p>
      <w:r>
        <w:t>Certas plantas têm uma capacidade comprovada de absorver energias densas, purificar o ambiente e criar uma barreira sutil contra influências externas indesejadas. Mas posicioná-las em qualquer lugar da casa não é o suficiente.</w:t>
      </w:r>
    </w:p>
    <w:p>
      <w:r>
        <w:t>A localização importa. A espécie importa. O estado de saúde da planta importa.</w:t>
      </w:r>
    </w:p>
    <w:p>
      <w:r>
        <w:t>No artigo, listo as principais plantas protetoras segundo o Feng Shui e a tradição energética, com indicação de onde colocar cada uma e o que evitar para que elas cumpram seu papel com eficiência.</w:t>
      </w:r>
    </w:p>
    <w:p>
      <w:r>
        <w:rPr>
          <w:b/>
        </w:rPr>
        <w:t xml:space="preserve">Leia o artigo completo aqui → </w:t>
      </w:r>
      <w:r>
        <w:t>https://franciscoborrello.com.br/plantas-que-protegem-a-casa-de-energias-densas-e-onde-colocar/</w:t>
      </w:r>
    </w:p>
    <w:p/>
    <w:p>
      <w:r>
        <w:t>Prof. Francisco Borrello</w:t>
      </w:r>
    </w:p>
    <w:p>
      <w:r>
        <w:t>————————————————————————————————————————————————————————————</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